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416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1505/202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widowControl w:val="0"/>
        <w:spacing w:before="0" w:after="0"/>
        <w:ind w:lef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№86MS0032-01-2025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</w:p>
    <w:p>
      <w:pPr>
        <w:spacing w:before="0" w:after="0"/>
        <w:jc w:val="center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2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Пяк Анастасии Николаевны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>
      <w:pPr>
        <w:widowControl w:val="0"/>
        <w:spacing w:before="0" w:after="0"/>
        <w:ind w:left="34" w:right="5" w:firstLine="69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 w:line="322" w:lineRule="atLeast"/>
        <w:ind w:left="4330"/>
      </w:pPr>
    </w:p>
    <w:p>
      <w:pPr>
        <w:widowControl w:val="0"/>
        <w:spacing w:before="0" w:after="0" w:line="322" w:lineRule="atLeast"/>
        <w:ind w:left="4330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 w:line="322" w:lineRule="atLeast"/>
        <w:ind w:left="5" w:right="10" w:firstLine="749"/>
        <w:jc w:val="both"/>
      </w:pP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Пяк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>
        <w:rPr>
          <w:rStyle w:val="cat-UserDefinedgrp-33rplc-2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причинила телесные повреждения, а именно вырвала клок волос </w:t>
      </w:r>
      <w:r>
        <w:rPr>
          <w:rStyle w:val="cat-UserDefinedgrp-34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причинив физическую боль. 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не содержат уголовно наказуемого деяния, последс</w:t>
      </w:r>
      <w:r>
        <w:rPr>
          <w:rFonts w:ascii="Times New Roman" w:eastAsia="Times New Roman" w:hAnsi="Times New Roman" w:cs="Times New Roman"/>
          <w:sz w:val="28"/>
          <w:szCs w:val="28"/>
        </w:rPr>
        <w:t>твия, указанные в ст. 115 УК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Пяк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извещена о времени и месте рассмотрения дела/расписка/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с правонарушением соглас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Рынкова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извещена о времени и месте рассмотрения дела/расписка/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просила дело рассмотреть в отсутствие, на ранних показаниях настаивает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 имеющимся в деле доказательствам.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Пяк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Style w:val="cat-UserDefinedgrp-35rplc-2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</w:t>
      </w:r>
      <w:r>
        <w:rPr>
          <w:rFonts w:ascii="Times New Roman" w:eastAsia="Times New Roman" w:hAnsi="Times New Roman" w:cs="Times New Roman"/>
          <w:sz w:val="28"/>
          <w:szCs w:val="28"/>
        </w:rPr>
        <w:t>УУП ОУУП и ПДН ОП №1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потерпевшей </w:t>
      </w:r>
      <w:r>
        <w:rPr>
          <w:rStyle w:val="cat-UserDefinedgrp-36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Пяк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А.Н.,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по ОСК, справкой по учетам СООП.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22" w:lineRule="atLeast"/>
        <w:ind w:left="5" w:right="10" w:firstLine="74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совокупность исследованных доказательств, что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Пяк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ст. 26.11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правонарушениях, а так</w:t>
      </w:r>
      <w:r>
        <w:rPr>
          <w:rFonts w:ascii="Times New Roman" w:eastAsia="Times New Roman" w:hAnsi="Times New Roman" w:cs="Times New Roman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Пяк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Пяк Анастасии Николаевны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/пять тысяч/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Пяк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УФК по ХМАО-Югре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(Департамент административного обеспечения ХМАО-Югры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 ИНН 8601073664/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860101001, ОКТМО 71826000,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03100643000000018700,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72011601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063010101140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4162506102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416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4rplc-24">
    <w:name w:val="cat-UserDefined grp-34 rplc-24"/>
    <w:basedOn w:val="DefaultParagraphFont"/>
  </w:style>
  <w:style w:type="character" w:customStyle="1" w:styleId="cat-UserDefinedgrp-35rplc-29">
    <w:name w:val="cat-UserDefined grp-35 rplc-29"/>
    <w:basedOn w:val="DefaultParagraphFont"/>
  </w:style>
  <w:style w:type="character" w:customStyle="1" w:styleId="cat-UserDefinedgrp-36rplc-32">
    <w:name w:val="cat-UserDefined grp-3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